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mummy    </w:t>
      </w:r>
      <w:r>
        <w:t xml:space="preserve">   boo    </w:t>
      </w:r>
      <w:r>
        <w:t xml:space="preserve">   Madea Halloween    </w:t>
      </w:r>
      <w:r>
        <w:t xml:space="preserve">   Adams    </w:t>
      </w:r>
      <w:r>
        <w:t xml:space="preserve">   Haas    </w:t>
      </w:r>
      <w:r>
        <w:t xml:space="preserve">   Price    </w:t>
      </w:r>
      <w:r>
        <w:t xml:space="preserve">   McLaughlin    </w:t>
      </w:r>
      <w:r>
        <w:t xml:space="preserve">   Cliftondale    </w:t>
      </w:r>
      <w:r>
        <w:t xml:space="preserve">   horror    </w:t>
      </w:r>
      <w:r>
        <w:t xml:space="preserve">   spiders    </w:t>
      </w:r>
      <w:r>
        <w:t xml:space="preserve">   scary    </w:t>
      </w:r>
      <w:r>
        <w:t xml:space="preserve">   transylvania    </w:t>
      </w:r>
      <w:r>
        <w:t xml:space="preserve">   hide    </w:t>
      </w:r>
      <w:r>
        <w:t xml:space="preserve">   transformer    </w:t>
      </w:r>
      <w:r>
        <w:t xml:space="preserve">   worms    </w:t>
      </w:r>
      <w:r>
        <w:t xml:space="preserve">   dracula    </w:t>
      </w:r>
      <w:r>
        <w:t xml:space="preserve">   wolfman    </w:t>
      </w:r>
      <w:r>
        <w:t xml:space="preserve">   pumpkin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2021-10-11T08:30:29Z</dcterms:created>
  <dcterms:modified xsi:type="dcterms:W3CDTF">2021-10-11T08:30:29Z</dcterms:modified>
</cp:coreProperties>
</file>