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scream    </w:t>
      </w:r>
      <w:r>
        <w:t xml:space="preserve">   gobblin    </w:t>
      </w:r>
      <w:r>
        <w:t xml:space="preserve">   spell    </w:t>
      </w:r>
      <w:r>
        <w:t xml:space="preserve">   night    </w:t>
      </w:r>
      <w:r>
        <w:t xml:space="preserve">   fright    </w:t>
      </w:r>
      <w:r>
        <w:t xml:space="preserve">   haunted    </w:t>
      </w:r>
      <w:r>
        <w:t xml:space="preserve">   jack o lantern    </w:t>
      </w:r>
      <w:r>
        <w:t xml:space="preserve">   spider    </w:t>
      </w:r>
      <w:r>
        <w:t xml:space="preserve">   boo    </w:t>
      </w:r>
      <w:r>
        <w:t xml:space="preserve">   ghouls    </w:t>
      </w:r>
      <w:r>
        <w:t xml:space="preserve">   costume    </w:t>
      </w:r>
      <w:r>
        <w:t xml:space="preserve">   bats    </w:t>
      </w:r>
      <w:r>
        <w:t xml:space="preserve">   ghost    </w:t>
      </w:r>
      <w:r>
        <w:t xml:space="preserve">   pumpkin    </w:t>
      </w:r>
      <w:r>
        <w:t xml:space="preserve">   spooky    </w:t>
      </w:r>
      <w:r>
        <w:t xml:space="preserve">   trick or treat    </w:t>
      </w:r>
      <w:r>
        <w:t xml:space="preserve">   chocolate    </w:t>
      </w:r>
      <w:r>
        <w:t xml:space="preserve">   candy    </w:t>
      </w:r>
      <w:r>
        <w:t xml:space="preserve">   mummy    </w:t>
      </w:r>
      <w:r>
        <w:t xml:space="preserve">   frankenstein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2021-10-11T08:31:00Z</dcterms:created>
  <dcterms:modified xsi:type="dcterms:W3CDTF">2021-10-11T08:31:00Z</dcterms:modified>
</cp:coreProperties>
</file>