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drink    </w:t>
      </w:r>
      <w:r>
        <w:t xml:space="preserve">   food    </w:t>
      </w:r>
      <w:r>
        <w:t xml:space="preserve">   samhain    </w:t>
      </w:r>
      <w:r>
        <w:t xml:space="preserve">   spirits    </w:t>
      </w:r>
      <w:r>
        <w:t xml:space="preserve">   ghosts    </w:t>
      </w:r>
      <w:r>
        <w:t xml:space="preserve">   vampires    </w:t>
      </w:r>
      <w:r>
        <w:t xml:space="preserve">   allhallowmas    </w:t>
      </w:r>
      <w:r>
        <w:t xml:space="preserve">   all saints day    </w:t>
      </w:r>
      <w:r>
        <w:t xml:space="preserve">   celts    </w:t>
      </w:r>
      <w:r>
        <w:t xml:space="preserve">   Roman    </w:t>
      </w:r>
      <w:r>
        <w:t xml:space="preserve">   halloween    </w:t>
      </w:r>
      <w:r>
        <w:t xml:space="preserve">   october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2021-10-11T08:31:02Z</dcterms:created>
  <dcterms:modified xsi:type="dcterms:W3CDTF">2021-10-11T08:31:02Z</dcterms:modified>
</cp:coreProperties>
</file>