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DRACULA    </w:t>
      </w:r>
      <w:r>
        <w:t xml:space="preserve">   FANGS    </w:t>
      </w:r>
      <w:r>
        <w:t xml:space="preserve">   TOFFEE APPLE    </w:t>
      </w:r>
      <w:r>
        <w:t xml:space="preserve">   SWEETS    </w:t>
      </w:r>
      <w:r>
        <w:t xml:space="preserve">   EYEBALL    </w:t>
      </w:r>
      <w:r>
        <w:t xml:space="preserve">   MONSTER    </w:t>
      </w:r>
      <w:r>
        <w:t xml:space="preserve">   WOLF    </w:t>
      </w:r>
      <w:r>
        <w:t xml:space="preserve">   SKELETON    </w:t>
      </w:r>
      <w:r>
        <w:t xml:space="preserve">   GHOST    </w:t>
      </w:r>
      <w:r>
        <w:t xml:space="preserve">   WORMS    </w:t>
      </w:r>
      <w:r>
        <w:t xml:space="preserve">   WITCH    </w:t>
      </w:r>
      <w:r>
        <w:t xml:space="preserve">   PUMPKIN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2021-10-11T08:31:08Z</dcterms:created>
  <dcterms:modified xsi:type="dcterms:W3CDTF">2021-10-11T08:31:08Z</dcterms:modified>
</cp:coreProperties>
</file>