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All hallows eve    </w:t>
      </w:r>
      <w:r>
        <w:t xml:space="preserve">   skeletons    </w:t>
      </w:r>
      <w:r>
        <w:t xml:space="preserve">   costumes    </w:t>
      </w:r>
      <w:r>
        <w:t xml:space="preserve">   haunted houses    </w:t>
      </w:r>
      <w:r>
        <w:t xml:space="preserve">   spiderwebs    </w:t>
      </w:r>
      <w:r>
        <w:t xml:space="preserve">   spiders    </w:t>
      </w:r>
      <w:r>
        <w:t xml:space="preserve">   October    </w:t>
      </w:r>
      <w:r>
        <w:t xml:space="preserve">   treat    </w:t>
      </w:r>
      <w:r>
        <w:t xml:space="preserve">   trick    </w:t>
      </w:r>
      <w:r>
        <w:t xml:space="preserve">   candy    </w:t>
      </w:r>
      <w:r>
        <w:t xml:space="preserve">   black cat    </w:t>
      </w:r>
      <w:r>
        <w:t xml:space="preserve">   bat    </w:t>
      </w:r>
      <w:r>
        <w:t xml:space="preserve">   witches    </w:t>
      </w:r>
      <w:r>
        <w:t xml:space="preserve">   ghost    </w:t>
      </w:r>
      <w:r>
        <w:t xml:space="preserve">   goblin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2021-10-11T08:30:31Z</dcterms:created>
  <dcterms:modified xsi:type="dcterms:W3CDTF">2021-10-11T08:30:31Z</dcterms:modified>
</cp:coreProperties>
</file>