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Krista would scream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Already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Don’t cross its path!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 horns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Photo of Bones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Beware the full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Green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searching for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Carved up squash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2021-10-11T08:30:54Z</dcterms:created>
  <dcterms:modified xsi:type="dcterms:W3CDTF">2021-10-11T08:30:54Z</dcterms:modified>
</cp:coreProperties>
</file>