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pumpkins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zombie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haunted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werewolf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2021-10-11T08:29:25Z</dcterms:created>
  <dcterms:modified xsi:type="dcterms:W3CDTF">2021-10-11T08:29:25Z</dcterms:modified>
</cp:coreProperties>
</file>