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treat    </w:t>
      </w:r>
      <w:r>
        <w:t xml:space="preserve">   trick    </w:t>
      </w:r>
      <w:r>
        <w:t xml:space="preserve">   blood    </w:t>
      </w:r>
      <w:r>
        <w:t xml:space="preserve">   tombstone    </w:t>
      </w:r>
      <w:r>
        <w:t xml:space="preserve">   dracula    </w:t>
      </w:r>
      <w:r>
        <w:t xml:space="preserve">   hat    </w:t>
      </w:r>
      <w:r>
        <w:t xml:space="preserve">   black    </w:t>
      </w:r>
      <w:r>
        <w:t xml:space="preserve">   cat    </w:t>
      </w:r>
      <w:r>
        <w:t xml:space="preserve">   vampire    </w:t>
      </w:r>
      <w:r>
        <w:t xml:space="preserve">   ghost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2021-10-11T08:31:14Z</dcterms:created>
  <dcterms:modified xsi:type="dcterms:W3CDTF">2021-10-11T08:31:14Z</dcterms:modified>
</cp:coreProperties>
</file>