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Freddy    </w:t>
      </w:r>
      <w:r>
        <w:t xml:space="preserve">   Bone    </w:t>
      </w:r>
      <w:r>
        <w:t xml:space="preserve">   Cobweb    </w:t>
      </w:r>
      <w:r>
        <w:t xml:space="preserve">   zombie    </w:t>
      </w:r>
      <w:r>
        <w:t xml:space="preserve">   goblin    </w:t>
      </w:r>
      <w:r>
        <w:t xml:space="preserve">   tomb stone    </w:t>
      </w:r>
      <w:r>
        <w:t xml:space="preserve">   chocolate    </w:t>
      </w:r>
      <w:r>
        <w:t xml:space="preserve">   Werewolf    </w:t>
      </w:r>
      <w:r>
        <w:t xml:space="preserve">   Frankenstein    </w:t>
      </w:r>
      <w:r>
        <w:t xml:space="preserve">   wicked witch    </w:t>
      </w:r>
      <w:r>
        <w:t xml:space="preserve">   vampire    </w:t>
      </w:r>
      <w:r>
        <w:t xml:space="preserve">   coffin    </w:t>
      </w:r>
      <w:r>
        <w:t xml:space="preserve">   mask    </w:t>
      </w:r>
      <w:r>
        <w:t xml:space="preserve">   costume    </w:t>
      </w:r>
      <w:r>
        <w:t xml:space="preserve">   trick    </w:t>
      </w:r>
      <w:r>
        <w:t xml:space="preserve">   skeleton    </w:t>
      </w:r>
      <w:r>
        <w:t xml:space="preserve">   haunted    </w:t>
      </w:r>
      <w:r>
        <w:t xml:space="preserve">   candy    </w:t>
      </w:r>
      <w:r>
        <w:t xml:space="preserve">   Pumpkin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2021-10-11T08:31:17Z</dcterms:created>
  <dcterms:modified xsi:type="dcterms:W3CDTF">2021-10-11T08:31:17Z</dcterms:modified>
</cp:coreProperties>
</file>