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creature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witchcraft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dead body of a human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goblin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ugly short creature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horror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zombie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a foreign country or 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costume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life after you 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casket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clothes for a special occasions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gruesome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farm tool with a long handle and sharp metal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feeling of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vampire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practice of dark magic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a dead person with super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pitchfork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bat that feed on bleed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2021-10-11T08:30:56Z</dcterms:created>
  <dcterms:modified xsi:type="dcterms:W3CDTF">2021-10-11T08:30:56Z</dcterms:modified>
</cp:coreProperties>
</file>