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black cat    </w:t>
      </w:r>
      <w:r>
        <w:t xml:space="preserve">   blood    </w:t>
      </w:r>
      <w:r>
        <w:t xml:space="preserve">   BOO    </w:t>
      </w:r>
      <w:r>
        <w:t xml:space="preserve">   candy    </w:t>
      </w:r>
      <w:r>
        <w:t xml:space="preserve">   candy corn    </w:t>
      </w:r>
      <w:r>
        <w:t xml:space="preserve">   chocolate    </w:t>
      </w:r>
      <w:r>
        <w:t xml:space="preserve">   costume    </w:t>
      </w:r>
      <w:r>
        <w:t xml:space="preserve">   ghost    </w:t>
      </w:r>
      <w:r>
        <w:t xml:space="preserve">   Halloween    </w:t>
      </w:r>
      <w:r>
        <w:t xml:space="preserve">   haunted house    </w:t>
      </w:r>
      <w:r>
        <w:t xml:space="preserve">   pumpkin    </w:t>
      </w:r>
      <w:r>
        <w:t xml:space="preserve">   scary    </w:t>
      </w:r>
      <w:r>
        <w:t xml:space="preserve">   spooky    </w:t>
      </w:r>
      <w:r>
        <w:t xml:space="preserve">   trick or treat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2021-10-11T08:30:36Z</dcterms:created>
  <dcterms:modified xsi:type="dcterms:W3CDTF">2021-10-11T08:30:36Z</dcterms:modified>
</cp:coreProperties>
</file>