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skeleton    </w:t>
      </w:r>
      <w:r>
        <w:t xml:space="preserve">   scared    </w:t>
      </w:r>
      <w:r>
        <w:t xml:space="preserve">   scream    </w:t>
      </w:r>
      <w:r>
        <w:t xml:space="preserve">   gravestone    </w:t>
      </w:r>
      <w:r>
        <w:t xml:space="preserve">   fullmoon    </w:t>
      </w:r>
      <w:r>
        <w:t xml:space="preserve">   trickortreat    </w:t>
      </w:r>
      <w:r>
        <w:t xml:space="preserve">   costume    </w:t>
      </w:r>
      <w:r>
        <w:t xml:space="preserve">   werewolf    </w:t>
      </w:r>
      <w:r>
        <w:t xml:space="preserve">   candy    </w:t>
      </w:r>
      <w:r>
        <w:t xml:space="preserve">   blackcat    </w:t>
      </w:r>
      <w:r>
        <w:t xml:space="preserve">   frankenstein    </w:t>
      </w:r>
      <w:r>
        <w:t xml:space="preserve">   mummy    </w:t>
      </w:r>
      <w:r>
        <w:t xml:space="preserve">   pumpkin    </w:t>
      </w:r>
      <w:r>
        <w:t xml:space="preserve">   spell    </w:t>
      </w:r>
      <w:r>
        <w:t xml:space="preserve">   vampire    </w:t>
      </w:r>
      <w:r>
        <w:t xml:space="preserve">   worm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2021-10-11T08:31:22Z</dcterms:created>
  <dcterms:modified xsi:type="dcterms:W3CDTF">2021-10-11T08:31:22Z</dcterms:modified>
</cp:coreProperties>
</file>