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Haunted House    </w:t>
      </w:r>
      <w:r>
        <w:t xml:space="preserve">   Broom    </w:t>
      </w:r>
      <w:r>
        <w:t xml:space="preserve">   Vampire    </w:t>
      </w:r>
      <w:r>
        <w:t xml:space="preserve">   Zombie    </w:t>
      </w:r>
      <w:r>
        <w:t xml:space="preserve">   Mummy    </w:t>
      </w:r>
      <w:r>
        <w:t xml:space="preserve">   Cauldron    </w:t>
      </w:r>
      <w:r>
        <w:t xml:space="preserve">   Spell    </w:t>
      </w:r>
      <w:r>
        <w:t xml:space="preserve">   Sweets    </w:t>
      </w:r>
      <w:r>
        <w:t xml:space="preserve">   Costume    </w:t>
      </w:r>
      <w:r>
        <w:t xml:space="preserve">   Mask    </w:t>
      </w:r>
      <w:r>
        <w:t xml:space="preserve">   October    </w:t>
      </w:r>
      <w:r>
        <w:t xml:space="preserve">   Scary    </w:t>
      </w:r>
      <w:r>
        <w:t xml:space="preserve">   Monsters    </w:t>
      </w:r>
      <w:r>
        <w:t xml:space="preserve">   Caddy    </w:t>
      </w:r>
      <w:r>
        <w:t xml:space="preserve">   Spider    </w:t>
      </w:r>
      <w:r>
        <w:t xml:space="preserve">   Boo    </w:t>
      </w:r>
      <w:r>
        <w:t xml:space="preserve">   Skeleton    </w:t>
      </w:r>
      <w:r>
        <w:t xml:space="preserve">   Treat    </w:t>
      </w:r>
      <w:r>
        <w:t xml:space="preserve">   Trick    </w:t>
      </w:r>
      <w:r>
        <w:t xml:space="preserve">   Ghosts    </w:t>
      </w:r>
      <w:r>
        <w:t xml:space="preserve">   Pumpkins    </w:t>
      </w:r>
      <w:r>
        <w:t xml:space="preserve">   Cat    </w:t>
      </w:r>
      <w:r>
        <w:t xml:space="preserve">   Bat    </w:t>
      </w:r>
      <w:r>
        <w:t xml:space="preserve">   Witch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2021-10-11T08:31:24Z</dcterms:created>
  <dcterms:modified xsi:type="dcterms:W3CDTF">2021-10-11T08:31:24Z</dcterms:modified>
</cp:coreProperties>
</file>