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spooky    </w:t>
      </w:r>
      <w:r>
        <w:t xml:space="preserve">   mummy    </w:t>
      </w:r>
      <w:r>
        <w:t xml:space="preserve">   costume    </w:t>
      </w:r>
      <w:r>
        <w:t xml:space="preserve">   spider    </w:t>
      </w:r>
      <w:r>
        <w:t xml:space="preserve">   party    </w:t>
      </w:r>
      <w:r>
        <w:t xml:space="preserve">   candy    </w:t>
      </w:r>
      <w:r>
        <w:t xml:space="preserve">   monster    </w:t>
      </w:r>
      <w:r>
        <w:t xml:space="preserve">   boo    </w:t>
      </w:r>
      <w:r>
        <w:t xml:space="preserve">   skeleton    </w:t>
      </w:r>
      <w:r>
        <w:t xml:space="preserve">   witch    </w:t>
      </w:r>
      <w:r>
        <w:t xml:space="preserve">   bat    </w:t>
      </w:r>
      <w:r>
        <w:t xml:space="preserve">   ghost    </w:t>
      </w:r>
      <w:r>
        <w:t xml:space="preserve">   treat    </w:t>
      </w:r>
      <w:r>
        <w:t xml:space="preserve">   trick    </w:t>
      </w:r>
      <w:r>
        <w:t xml:space="preserve">   October    </w:t>
      </w:r>
      <w:r>
        <w:t xml:space="preserve">   jackolantern    </w:t>
      </w:r>
      <w:r>
        <w:t xml:space="preserve">   pumpkin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2021-10-11T08:31:26Z</dcterms:created>
  <dcterms:modified xsi:type="dcterms:W3CDTF">2021-10-11T08:31:26Z</dcterms:modified>
</cp:coreProperties>
</file>