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werewolf    </w:t>
      </w:r>
      <w:r>
        <w:t xml:space="preserve">   hauntedhouse    </w:t>
      </w:r>
      <w:r>
        <w:t xml:space="preserve">   halloween    </w:t>
      </w:r>
      <w:r>
        <w:t xml:space="preserve">   frightnight    </w:t>
      </w:r>
      <w:r>
        <w:t xml:space="preserve">   zombie    </w:t>
      </w:r>
      <w:r>
        <w:t xml:space="preserve">   skelton    </w:t>
      </w:r>
      <w:r>
        <w:t xml:space="preserve">   mummy    </w:t>
      </w:r>
      <w:r>
        <w:t xml:space="preserve">   blackcat    </w:t>
      </w:r>
      <w:r>
        <w:t xml:space="preserve">   trickortreat    </w:t>
      </w:r>
      <w:r>
        <w:t xml:space="preserve">   candy    </w:t>
      </w:r>
      <w:r>
        <w:t xml:space="preserve">   chainsaw    </w:t>
      </w:r>
      <w:r>
        <w:t xml:space="preserve">   mask    </w:t>
      </w:r>
      <w:r>
        <w:t xml:space="preserve">   scream    </w:t>
      </w:r>
      <w:r>
        <w:t xml:space="preserve">   scary    </w:t>
      </w:r>
      <w:r>
        <w:t xml:space="preserve">   costume    </w:t>
      </w:r>
      <w:r>
        <w:t xml:space="preserve">   witches    </w:t>
      </w:r>
      <w:r>
        <w:t xml:space="preserve">   jackolantern    </w:t>
      </w:r>
      <w:r>
        <w:t xml:space="preserve">   pumpkins    </w:t>
      </w:r>
      <w:r>
        <w:t xml:space="preserve">   goblins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2021-10-11T08:31:29Z</dcterms:created>
  <dcterms:modified xsi:type="dcterms:W3CDTF">2021-10-11T08:31:29Z</dcterms:modified>
</cp:coreProperties>
</file>