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pumpkin    </w:t>
      </w:r>
      <w:r>
        <w:t xml:space="preserve">   treat    </w:t>
      </w:r>
      <w:r>
        <w:t xml:space="preserve">   trick    </w:t>
      </w:r>
      <w:r>
        <w:t xml:space="preserve">   mummy    </w:t>
      </w:r>
      <w:r>
        <w:t xml:space="preserve">   zombies    </w:t>
      </w:r>
      <w:r>
        <w:t xml:space="preserve">   witch    </w:t>
      </w:r>
      <w:r>
        <w:t xml:space="preserve">   scary    </w:t>
      </w:r>
      <w:r>
        <w:t xml:space="preserve">   casper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2021-10-11T08:31:31Z</dcterms:created>
  <dcterms:modified xsi:type="dcterms:W3CDTF">2021-10-11T08:31:31Z</dcterms:modified>
</cp:coreProperties>
</file>