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Halloween    </w:t>
      </w:r>
      <w:r>
        <w:t xml:space="preserve">   spooky    </w:t>
      </w:r>
      <w:r>
        <w:t xml:space="preserve">   scary movies    </w:t>
      </w:r>
      <w:r>
        <w:t xml:space="preserve">   Ghosts    </w:t>
      </w:r>
      <w:r>
        <w:t xml:space="preserve">   Vampire    </w:t>
      </w:r>
      <w:r>
        <w:t xml:space="preserve">   Blood    </w:t>
      </w:r>
      <w:r>
        <w:t xml:space="preserve">   scary    </w:t>
      </w:r>
      <w:r>
        <w:t xml:space="preserve">   trick-or-treat    </w:t>
      </w:r>
      <w:r>
        <w:t xml:space="preserve">   Skeleton    </w:t>
      </w:r>
      <w:r>
        <w:t xml:space="preserve">   Candy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2021-10-11T08:31:33Z</dcterms:created>
  <dcterms:modified xsi:type="dcterms:W3CDTF">2021-10-11T08:31:33Z</dcterms:modified>
</cp:coreProperties>
</file>