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p>
      <w:pPr>
        <w:pStyle w:val="Questions"/>
      </w:pPr>
      <w:r>
        <w:t xml:space="preserve">1. OLAELHEWN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SPOYOK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MUOESTC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NUF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CSYAR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CIWHT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OHTSG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PUMKPIN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ORCBOET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LLAF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IRCTK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TAERT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2021-10-11T08:31:05Z</dcterms:created>
  <dcterms:modified xsi:type="dcterms:W3CDTF">2021-10-11T08:31:05Z</dcterms:modified>
</cp:coreProperties>
</file>