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Spells    </w:t>
      </w:r>
      <w:r>
        <w:t xml:space="preserve">   Bat    </w:t>
      </w:r>
      <w:r>
        <w:t xml:space="preserve">   Ghostwalk    </w:t>
      </w:r>
      <w:r>
        <w:t xml:space="preserve">   Frankenstein    </w:t>
      </w:r>
      <w:r>
        <w:t xml:space="preserve">   Mummy    </w:t>
      </w:r>
      <w:r>
        <w:t xml:space="preserve">   Vampire    </w:t>
      </w:r>
      <w:r>
        <w:t xml:space="preserve">   Trick or Treat    </w:t>
      </w:r>
      <w:r>
        <w:t xml:space="preserve">   Sweets    </w:t>
      </w:r>
      <w:r>
        <w:t xml:space="preserve">   Haunted House    </w:t>
      </w:r>
      <w:r>
        <w:t xml:space="preserve">   Skeleton    </w:t>
      </w:r>
      <w:r>
        <w:t xml:space="preserve">   Wizard    </w:t>
      </w:r>
      <w:r>
        <w:t xml:space="preserve">   Cauldron    </w:t>
      </w:r>
      <w:r>
        <w:t xml:space="preserve">   Broomstick    </w:t>
      </w:r>
      <w:r>
        <w:t xml:space="preserve">   Witch    </w:t>
      </w:r>
      <w:r>
        <w:t xml:space="preserve">   Black Cat    </w:t>
      </w:r>
      <w:r>
        <w:t xml:space="preserve">   Scary    </w:t>
      </w:r>
      <w:r>
        <w:t xml:space="preserve">   Boo    </w:t>
      </w:r>
      <w:r>
        <w:t xml:space="preserve">   Pumpkin    </w:t>
      </w:r>
      <w:r>
        <w:t xml:space="preserve">   Monster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2021-10-11T08:31:36Z</dcterms:created>
  <dcterms:modified xsi:type="dcterms:W3CDTF">2021-10-11T08:31:36Z</dcterms:modified>
</cp:coreProperties>
</file>