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Frankenstein    </w:t>
      </w:r>
      <w:r>
        <w:t xml:space="preserve">   Night    </w:t>
      </w:r>
      <w:r>
        <w:t xml:space="preserve">   Decorations    </w:t>
      </w:r>
      <w:r>
        <w:t xml:space="preserve">   Haunted house    </w:t>
      </w:r>
      <w:r>
        <w:t xml:space="preserve">   Blood    </w:t>
      </w:r>
      <w:r>
        <w:t xml:space="preserve">   Dress up    </w:t>
      </w:r>
      <w:r>
        <w:t xml:space="preserve">   Vampire    </w:t>
      </w:r>
      <w:r>
        <w:t xml:space="preserve">   October    </w:t>
      </w:r>
      <w:r>
        <w:t xml:space="preserve">   Bat    </w:t>
      </w:r>
      <w:r>
        <w:t xml:space="preserve">   Ghost    </w:t>
      </w:r>
      <w:r>
        <w:t xml:space="preserve">   Knock knock    </w:t>
      </w:r>
      <w:r>
        <w:t xml:space="preserve">   Candy    </w:t>
      </w:r>
      <w:r>
        <w:t xml:space="preserve">   Fun    </w:t>
      </w:r>
      <w:r>
        <w:t xml:space="preserve">   Trick or treat    </w:t>
      </w:r>
      <w:r>
        <w:t xml:space="preserve">   Spooky    </w:t>
      </w:r>
      <w:r>
        <w:t xml:space="preserve">   Happy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2021-10-11T08:31:40Z</dcterms:created>
  <dcterms:modified xsi:type="dcterms:W3CDTF">2021-10-11T08:31:40Z</dcterms:modified>
</cp:coreProperties>
</file>