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Fangs    </w:t>
      </w:r>
      <w:r>
        <w:t xml:space="preserve">   Evil    </w:t>
      </w:r>
      <w:r>
        <w:t xml:space="preserve">   Dungeon    </w:t>
      </w:r>
      <w:r>
        <w:t xml:space="preserve">   Dragon    </w:t>
      </w:r>
      <w:r>
        <w:t xml:space="preserve">   Dread    </w:t>
      </w:r>
      <w:r>
        <w:t xml:space="preserve">   Demon    </w:t>
      </w:r>
      <w:r>
        <w:t xml:space="preserve">   Devil    </w:t>
      </w:r>
      <w:r>
        <w:t xml:space="preserve">   Saint    </w:t>
      </w:r>
      <w:r>
        <w:t xml:space="preserve">   Dead    </w:t>
      </w:r>
      <w:r>
        <w:t xml:space="preserve">   Dark    </w:t>
      </w:r>
      <w:r>
        <w:t xml:space="preserve">   Scream    </w:t>
      </w:r>
      <w:r>
        <w:t xml:space="preserve">   Scary    </w:t>
      </w:r>
      <w:r>
        <w:t xml:space="preserve">   creepy    </w:t>
      </w:r>
      <w:r>
        <w:t xml:space="preserve">   costume    </w:t>
      </w:r>
      <w:r>
        <w:t xml:space="preserve">   Cold    </w:t>
      </w:r>
      <w:r>
        <w:t xml:space="preserve">   coffin    </w:t>
      </w:r>
      <w:r>
        <w:t xml:space="preserve">   cobweb    </w:t>
      </w:r>
      <w:r>
        <w:t xml:space="preserve">   Cemetery    </w:t>
      </w:r>
      <w:r>
        <w:t xml:space="preserve">   Cauldron    </w:t>
      </w:r>
      <w:r>
        <w:t xml:space="preserve">   Candy    </w:t>
      </w:r>
      <w:r>
        <w:t xml:space="preserve">   Butcher    </w:t>
      </w:r>
      <w:r>
        <w:t xml:space="preserve">   Witch    </w:t>
      </w:r>
      <w:r>
        <w:t xml:space="preserve">   Broom    </w:t>
      </w:r>
      <w:r>
        <w:t xml:space="preserve">   Brew    </w:t>
      </w:r>
      <w:r>
        <w:t xml:space="preserve">   BOO    </w:t>
      </w:r>
      <w:r>
        <w:t xml:space="preserve">   bones    </w:t>
      </w:r>
      <w:r>
        <w:t xml:space="preserve">   blood    </w:t>
      </w:r>
      <w:r>
        <w:t xml:space="preserve">   Skeleton    </w:t>
      </w:r>
      <w:r>
        <w:t xml:space="preserve">   stab    </w:t>
      </w:r>
      <w:r>
        <w:t xml:space="preserve">   Bat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2021-10-11T08:31:43Z</dcterms:created>
  <dcterms:modified xsi:type="dcterms:W3CDTF">2021-10-11T08:31:43Z</dcterms:modified>
</cp:coreProperties>
</file>