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creepy    </w:t>
      </w:r>
      <w:r>
        <w:t xml:space="preserve">   goodies    </w:t>
      </w:r>
      <w:r>
        <w:t xml:space="preserve">   hocuspocus    </w:t>
      </w:r>
      <w:r>
        <w:t xml:space="preserve">   hayride    </w:t>
      </w:r>
      <w:r>
        <w:t xml:space="preserve">   headstone    </w:t>
      </w:r>
      <w:r>
        <w:t xml:space="preserve">   moon    </w:t>
      </w:r>
      <w:r>
        <w:t xml:space="preserve">   nightmare    </w:t>
      </w:r>
      <w:r>
        <w:t xml:space="preserve">   october    </w:t>
      </w:r>
      <w:r>
        <w:t xml:space="preserve">   zombies    </w:t>
      </w:r>
      <w:r>
        <w:t xml:space="preserve">   broomstick    </w:t>
      </w:r>
      <w:r>
        <w:t xml:space="preserve">   blackcats    </w:t>
      </w:r>
      <w:r>
        <w:t xml:space="preserve">   autumn    </w:t>
      </w:r>
      <w:r>
        <w:t xml:space="preserve">   mummy    </w:t>
      </w:r>
      <w:r>
        <w:t xml:space="preserve">   monsters    </w:t>
      </w:r>
      <w:r>
        <w:t xml:space="preserve">   haunted house    </w:t>
      </w:r>
      <w:r>
        <w:t xml:space="preserve">   ghosts    </w:t>
      </w:r>
      <w:r>
        <w:t xml:space="preserve">   scary    </w:t>
      </w:r>
      <w:r>
        <w:t xml:space="preserve">   party    </w:t>
      </w:r>
      <w:r>
        <w:t xml:space="preserve">   bats    </w:t>
      </w:r>
      <w:r>
        <w:t xml:space="preserve">   candy    </w:t>
      </w:r>
      <w:r>
        <w:t xml:space="preserve">   costumes    </w:t>
      </w:r>
      <w:r>
        <w:t xml:space="preserve">   horror    </w:t>
      </w:r>
      <w:r>
        <w:t xml:space="preserve">   jackolantern    </w:t>
      </w:r>
      <w:r>
        <w:t xml:space="preserve">   killers    </w:t>
      </w:r>
      <w:r>
        <w:t xml:space="preserve">   skeletons    </w:t>
      </w:r>
      <w:r>
        <w:t xml:space="preserve">   spiders    </w:t>
      </w:r>
      <w:r>
        <w:t xml:space="preserve">   treat    </w:t>
      </w:r>
      <w:r>
        <w:t xml:space="preserve">   trick    </w:t>
      </w:r>
      <w:r>
        <w:t xml:space="preserve">   vampires    </w:t>
      </w:r>
      <w:r>
        <w:t xml:space="preserve">   werewolf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2021-10-11T08:31:45Z</dcterms:created>
  <dcterms:modified xsi:type="dcterms:W3CDTF">2021-10-11T08:31:45Z</dcterms:modified>
</cp:coreProperties>
</file>