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trick    </w:t>
      </w:r>
      <w:r>
        <w:t xml:space="preserve">   ghost    </w:t>
      </w:r>
      <w:r>
        <w:t xml:space="preserve">   monster    </w:t>
      </w:r>
      <w:r>
        <w:t xml:space="preserve">   costume    </w:t>
      </w:r>
      <w:r>
        <w:t xml:space="preserve">   pumpkin    </w:t>
      </w:r>
      <w:r>
        <w:t xml:space="preserve">   bat    </w:t>
      </w:r>
      <w:r>
        <w:t xml:space="preserve">   cat    </w:t>
      </w:r>
      <w:r>
        <w:t xml:space="preserve">   hat    </w:t>
      </w:r>
      <w:r>
        <w:t xml:space="preserve">   graveyard    </w:t>
      </w:r>
      <w:r>
        <w:t xml:space="preserve">   treat    </w:t>
      </w:r>
      <w:r>
        <w:t xml:space="preserve">   mask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2021-10-11T08:30:41Z</dcterms:created>
  <dcterms:modified xsi:type="dcterms:W3CDTF">2021-10-11T08:30:41Z</dcterms:modified>
</cp:coreProperties>
</file>