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-or-treat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nocturnal mammal who bites you!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 ghost says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of a cat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light to shine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scarey house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nocturnal mammal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 of a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monster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witches 'car'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luck if one crosses in front of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one wears on Halloween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delicious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beware of the Full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2021-10-11T08:29:28Z</dcterms:created>
  <dcterms:modified xsi:type="dcterms:W3CDTF">2021-10-11T08:29:28Z</dcterms:modified>
</cp:coreProperties>
</file>