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October    </w:t>
      </w:r>
      <w:r>
        <w:t xml:space="preserve">   mummies    </w:t>
      </w:r>
      <w:r>
        <w:t xml:space="preserve">   magic    </w:t>
      </w:r>
      <w:r>
        <w:t xml:space="preserve">   jack-o-lantern    </w:t>
      </w:r>
      <w:r>
        <w:t xml:space="preserve">   hobgoblin    </w:t>
      </w:r>
      <w:r>
        <w:t xml:space="preserve">   Halloween    </w:t>
      </w:r>
      <w:r>
        <w:t xml:space="preserve">   ghoulish    </w:t>
      </w:r>
      <w:r>
        <w:t xml:space="preserve">   frightening    </w:t>
      </w:r>
      <w:r>
        <w:t xml:space="preserve">   Frankenstein    </w:t>
      </w:r>
      <w:r>
        <w:t xml:space="preserve">   Dracula    </w:t>
      </w:r>
      <w:r>
        <w:t xml:space="preserve">   cursed    </w:t>
      </w:r>
      <w:r>
        <w:t xml:space="preserve">   costume    </w:t>
      </w:r>
      <w:r>
        <w:t xml:space="preserve">   cemetery    </w:t>
      </w:r>
      <w:r>
        <w:t xml:space="preserve">   cauldron    </w:t>
      </w:r>
      <w:r>
        <w:t xml:space="preserve">   cackling    </w:t>
      </w:r>
      <w:r>
        <w:t xml:space="preserve">   broomstick    </w:t>
      </w:r>
      <w:r>
        <w:t xml:space="preserve">   brewing    </w:t>
      </w:r>
      <w:r>
        <w:t xml:space="preserve">   bewitched    </w:t>
      </w:r>
      <w:r>
        <w:t xml:space="preserve">   autumn    </w:t>
      </w:r>
      <w:r>
        <w:t xml:space="preserve">   alarming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2021-10-11T08:30:42Z</dcterms:created>
  <dcterms:modified xsi:type="dcterms:W3CDTF">2021-10-11T08:30:42Z</dcterms:modified>
</cp:coreProperties>
</file>