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FANGS    </w:t>
      </w:r>
      <w:r>
        <w:t xml:space="preserve">   FRIGHTFUL    </w:t>
      </w:r>
      <w:r>
        <w:t xml:space="preserve">   GHOST    </w:t>
      </w:r>
      <w:r>
        <w:t xml:space="preserve">   HAUNTED    </w:t>
      </w:r>
      <w:r>
        <w:t xml:space="preserve">   PUMPKIN    </w:t>
      </w:r>
      <w:r>
        <w:t xml:space="preserve">   SCARY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2021-10-11T08:30:45Z</dcterms:created>
  <dcterms:modified xsi:type="dcterms:W3CDTF">2021-10-11T08:30:45Z</dcterms:modified>
</cp:coreProperties>
</file>