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bassed off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trick or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pumpkin with a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rides on a broom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2021-10-11T08:29:30Z</dcterms:created>
  <dcterms:modified xsi:type="dcterms:W3CDTF">2021-10-11T08:29:30Z</dcterms:modified>
</cp:coreProperties>
</file>