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Creepy    </w:t>
      </w:r>
      <w:r>
        <w:t xml:space="preserve">   Fangs    </w:t>
      </w:r>
      <w:r>
        <w:t xml:space="preserve">   Children    </w:t>
      </w:r>
      <w:r>
        <w:t xml:space="preserve">   Cemetery    </w:t>
      </w:r>
      <w:r>
        <w:t xml:space="preserve">   Frightening    </w:t>
      </w:r>
      <w:r>
        <w:t xml:space="preserve">   Grave    </w:t>
      </w:r>
      <w:r>
        <w:t xml:space="preserve">   Bones    </w:t>
      </w:r>
      <w:r>
        <w:t xml:space="preserve">   Costume    </w:t>
      </w:r>
      <w:r>
        <w:t xml:space="preserve">   Cobweb    </w:t>
      </w:r>
      <w:r>
        <w:t xml:space="preserve">   Coffin    </w:t>
      </w:r>
      <w:r>
        <w:t xml:space="preserve">   Chucky    </w:t>
      </w:r>
      <w:r>
        <w:t xml:space="preserve">   Freddy Krueger    </w:t>
      </w:r>
      <w:r>
        <w:t xml:space="preserve">   Hocus pocus    </w:t>
      </w:r>
      <w:r>
        <w:t xml:space="preserve">   Red    </w:t>
      </w:r>
      <w:r>
        <w:t xml:space="preserve">   Orange    </w:t>
      </w:r>
      <w:r>
        <w:t xml:space="preserve">   Black    </w:t>
      </w:r>
      <w:r>
        <w:t xml:space="preserve">   Skeleton    </w:t>
      </w:r>
      <w:r>
        <w:t xml:space="preserve">   Afraid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Broomstick    </w:t>
      </w:r>
      <w:r>
        <w:t xml:space="preserve">   Blood    </w:t>
      </w:r>
      <w:r>
        <w:t xml:space="preserve">   Halloween    </w:t>
      </w:r>
      <w:r>
        <w:t xml:space="preserve">   Vampire    </w:t>
      </w:r>
      <w:r>
        <w:t xml:space="preserve">   Ghost    </w:t>
      </w:r>
      <w:r>
        <w:t xml:space="preserve">   Cauldron    </w:t>
      </w:r>
      <w:r>
        <w:t xml:space="preserve">   Cat    </w:t>
      </w:r>
      <w:r>
        <w:t xml:space="preserve">   Devil    </w:t>
      </w:r>
      <w:r>
        <w:t xml:space="preserve">   Scary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2021-10-11T08:30:57Z</dcterms:created>
  <dcterms:modified xsi:type="dcterms:W3CDTF">2021-10-11T08:30:57Z</dcterms:modified>
</cp:coreProperties>
</file>