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bats    </w:t>
      </w:r>
      <w:r>
        <w:t xml:space="preserve">   parties    </w:t>
      </w:r>
      <w:r>
        <w:t xml:space="preserve">   monster    </w:t>
      </w:r>
      <w:r>
        <w:t xml:space="preserve">   toffee apples    </w:t>
      </w:r>
      <w:r>
        <w:t xml:space="preserve">   Halloween    </w:t>
      </w:r>
      <w:r>
        <w:t xml:space="preserve">   Scary    </w:t>
      </w:r>
      <w:r>
        <w:t xml:space="preserve">   zombies    </w:t>
      </w:r>
      <w:r>
        <w:t xml:space="preserve">   skeleton    </w:t>
      </w:r>
      <w:r>
        <w:t xml:space="preserve">   ghosts    </w:t>
      </w:r>
      <w:r>
        <w:t xml:space="preserve">   trickortreat    </w:t>
      </w:r>
      <w:r>
        <w:t xml:space="preserve">   fancydress    </w:t>
      </w:r>
      <w:r>
        <w:t xml:space="preserve">   blackcat    </w:t>
      </w:r>
      <w:r>
        <w:t xml:space="preserve">   Couldron    </w:t>
      </w:r>
      <w:r>
        <w:t xml:space="preserve">   Witches    </w:t>
      </w:r>
      <w:r>
        <w:t xml:space="preserve">   Pumpkin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</dc:title>
  <dcterms:created xsi:type="dcterms:W3CDTF">2021-10-11T08:30:59Z</dcterms:created>
  <dcterms:modified xsi:type="dcterms:W3CDTF">2021-10-11T08:30:59Z</dcterms:modified>
</cp:coreProperties>
</file>