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TRICKORTREAT    </w:t>
      </w:r>
      <w:r>
        <w:t xml:space="preserve">   PARTY    </w:t>
      </w:r>
      <w:r>
        <w:t xml:space="preserve">   GOBLINS    </w:t>
      </w:r>
      <w:r>
        <w:t xml:space="preserve">   GHOSTS    </w:t>
      </w:r>
      <w:r>
        <w:t xml:space="preserve">   HAUNTED HOUSE    </w:t>
      </w:r>
      <w:r>
        <w:t xml:space="preserve">   SCARY    </w:t>
      </w:r>
      <w:r>
        <w:t xml:space="preserve">   WITCH    </w:t>
      </w:r>
      <w:r>
        <w:t xml:space="preserve">   BOBBING FOR APPLES    </w:t>
      </w:r>
      <w:r>
        <w:t xml:space="preserve">   CANDY    </w:t>
      </w:r>
      <w:r>
        <w:t xml:space="preserve">   BOO    </w:t>
      </w:r>
      <w:r>
        <w:t xml:space="preserve">   HALLOWEEN    </w:t>
      </w:r>
      <w:r>
        <w:t xml:space="preserve">   JACKOLANTERN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2021-10-11T08:31:02Z</dcterms:created>
  <dcterms:modified xsi:type="dcterms:W3CDTF">2021-10-11T08:31:02Z</dcterms:modified>
</cp:coreProperties>
</file>