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graveyard    </w:t>
      </w:r>
      <w:r>
        <w:t xml:space="preserve">   skeleton    </w:t>
      </w:r>
      <w:r>
        <w:t xml:space="preserve">   bat    </w:t>
      </w:r>
      <w:r>
        <w:t xml:space="preserve">   cauldron    </w:t>
      </w:r>
      <w:r>
        <w:t xml:space="preserve">   potion    </w:t>
      </w:r>
      <w:r>
        <w:t xml:space="preserve">   blackcat    </w:t>
      </w:r>
      <w:r>
        <w:t xml:space="preserve">   cobweb    </w:t>
      </w:r>
      <w:r>
        <w:t xml:space="preserve">   axe    </w:t>
      </w:r>
      <w:r>
        <w:t xml:space="preserve">   werewolf    </w:t>
      </w:r>
      <w:r>
        <w:t xml:space="preserve">   guts    </w:t>
      </w:r>
      <w:r>
        <w:t xml:space="preserve">   scary    </w:t>
      </w:r>
      <w:r>
        <w:t xml:space="preserve">   apples    </w:t>
      </w:r>
      <w:r>
        <w:t xml:space="preserve">   spider    </w:t>
      </w:r>
      <w:r>
        <w:t xml:space="preserve">   zombie    </w:t>
      </w:r>
      <w:r>
        <w:t xml:space="preserve">   broomstick    </w:t>
      </w:r>
      <w:r>
        <w:t xml:space="preserve">   witch    </w:t>
      </w:r>
      <w:r>
        <w:t xml:space="preserve">   ghoul    </w:t>
      </w:r>
      <w:r>
        <w:t xml:space="preserve">   ghost    </w:t>
      </w:r>
      <w:r>
        <w:t xml:space="preserve">   vampire    </w:t>
      </w:r>
      <w:r>
        <w:t xml:space="preserve">   blood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2021-10-11T08:31:04Z</dcterms:created>
  <dcterms:modified xsi:type="dcterms:W3CDTF">2021-10-11T08:31:04Z</dcterms:modified>
</cp:coreProperties>
</file>