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October    </w:t>
      </w:r>
      <w:r>
        <w:t xml:space="preserve">   bats    </w:t>
      </w:r>
      <w:r>
        <w:t xml:space="preserve">   apples    </w:t>
      </w:r>
      <w:r>
        <w:t xml:space="preserve">   skelton    </w:t>
      </w:r>
      <w:r>
        <w:t xml:space="preserve">   witch    </w:t>
      </w:r>
      <w:r>
        <w:t xml:space="preserve">   ghost    </w:t>
      </w:r>
      <w:r>
        <w:t xml:space="preserve">   boo    </w:t>
      </w:r>
      <w:r>
        <w:t xml:space="preserve">   scary    </w:t>
      </w:r>
      <w:r>
        <w:t xml:space="preserve">   costume    </w:t>
      </w:r>
      <w:r>
        <w:t xml:space="preserve">   candy    </w:t>
      </w:r>
      <w:r>
        <w:t xml:space="preserve">   hay ride    </w:t>
      </w:r>
      <w:r>
        <w:t xml:space="preserve">   patch    </w:t>
      </w:r>
      <w:r>
        <w:t xml:space="preserve">   fall    </w:t>
      </w:r>
      <w:r>
        <w:t xml:space="preserve">   full moon    </w:t>
      </w:r>
      <w:r>
        <w:t xml:space="preserve">   black cat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2021-10-11T08:31:07Z</dcterms:created>
  <dcterms:modified xsi:type="dcterms:W3CDTF">2021-10-11T08:31:07Z</dcterms:modified>
</cp:coreProperties>
</file>