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orange    </w:t>
      </w:r>
      <w:r>
        <w:t xml:space="preserve">   halloween    </w:t>
      </w:r>
      <w:r>
        <w:t xml:space="preserve">   holiday    </w:t>
      </w:r>
      <w:r>
        <w:t xml:space="preserve">   evening    </w:t>
      </w:r>
      <w:r>
        <w:t xml:space="preserve">   party    </w:t>
      </w:r>
      <w:r>
        <w:t xml:space="preserve">   princess    </w:t>
      </w:r>
      <w:r>
        <w:t xml:space="preserve">   candy    </w:t>
      </w:r>
      <w:r>
        <w:t xml:space="preserve">   dragon    </w:t>
      </w:r>
      <w:r>
        <w:t xml:space="preserve">   pirate    </w:t>
      </w:r>
      <w:r>
        <w:t xml:space="preserve">   witches    </w:t>
      </w:r>
      <w:r>
        <w:t xml:space="preserve">   mask    </w:t>
      </w:r>
      <w:r>
        <w:t xml:space="preserve">   costume    </w:t>
      </w:r>
      <w:r>
        <w:t xml:space="preserve">   chocolate    </w:t>
      </w:r>
      <w:r>
        <w:t xml:space="preserve">   ghost    </w:t>
      </w:r>
      <w:r>
        <w:t xml:space="preserve">   black    </w:t>
      </w:r>
      <w:r>
        <w:t xml:space="preserve">   skeleton    </w:t>
      </w:r>
      <w:r>
        <w:t xml:space="preserve">   tricks    </w:t>
      </w:r>
      <w:r>
        <w:t xml:space="preserve">   decorations    </w:t>
      </w:r>
      <w:r>
        <w:t xml:space="preserve">   blackcat    </w:t>
      </w:r>
      <w:r>
        <w:t xml:space="preserve">   October    </w:t>
      </w:r>
      <w:r>
        <w:t xml:space="preserve">   children    </w:t>
      </w:r>
      <w:r>
        <w:t xml:space="preserve">   vampire    </w:t>
      </w:r>
      <w:r>
        <w:t xml:space="preserve">   fullmoon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2021-10-11T08:31:09Z</dcterms:created>
  <dcterms:modified xsi:type="dcterms:W3CDTF">2021-10-11T08:31:09Z</dcterms:modified>
</cp:coreProperties>
</file>