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volunteered    </w:t>
      </w:r>
      <w:r>
        <w:t xml:space="preserve">   collecting    </w:t>
      </w:r>
      <w:r>
        <w:t xml:space="preserve">   cheerful    </w:t>
      </w:r>
      <w:r>
        <w:t xml:space="preserve">   neighborhood    </w:t>
      </w:r>
      <w:r>
        <w:t xml:space="preserve">   biggest    </w:t>
      </w:r>
      <w:r>
        <w:t xml:space="preserve">   supposed    </w:t>
      </w:r>
      <w:r>
        <w:t xml:space="preserve">   ridiculous    </w:t>
      </w:r>
      <w:r>
        <w:t xml:space="preserve">   decided    </w:t>
      </w:r>
      <w:r>
        <w:t xml:space="preserve">   teenager    </w:t>
      </w:r>
      <w:r>
        <w:t xml:space="preserve">   beetle    </w:t>
      </w:r>
      <w:r>
        <w:t xml:space="preserve">   costume    </w:t>
      </w:r>
      <w:r>
        <w:t xml:space="preserve">   barely    </w:t>
      </w:r>
      <w:r>
        <w:t xml:space="preserve">   needed    </w:t>
      </w:r>
      <w:r>
        <w:t xml:space="preserve">   agreed    </w:t>
      </w:r>
      <w:r>
        <w:t xml:space="preserve">   sweet    </w:t>
      </w:r>
      <w:r>
        <w:t xml:space="preserve">   street    </w:t>
      </w:r>
      <w:r>
        <w:t xml:space="preserve">   sleepy    </w:t>
      </w:r>
      <w:r>
        <w:t xml:space="preserve">   creepy    </w:t>
      </w:r>
      <w:r>
        <w:t xml:space="preserve">   bee    </w:t>
      </w:r>
      <w:r>
        <w:t xml:space="preserve">   seen    </w:t>
      </w:r>
      <w:r>
        <w:t xml:space="preserve">   keen    </w:t>
      </w:r>
      <w:r>
        <w:t xml:space="preserve">   sleep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- </dc:title>
  <dcterms:created xsi:type="dcterms:W3CDTF">2021-10-11T08:30:22Z</dcterms:created>
  <dcterms:modified xsi:type="dcterms:W3CDTF">2021-10-11T08:30:22Z</dcterms:modified>
</cp:coreProperties>
</file>