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holiday do people Trick o' Treat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traditional fruit covered in caramel!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ghosts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spiders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cat the often symbolizes 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skeletons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small, black flying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witches fly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in haunted mansions?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get when you go trick o' treating?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werewolves need to transform?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makes you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people wear on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people put up on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candy that's shaped like corn and is white, yellow, and orange!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2021-10-11T08:31:00Z</dcterms:created>
  <dcterms:modified xsi:type="dcterms:W3CDTF">2021-10-11T08:31:00Z</dcterms:modified>
</cp:coreProperties>
</file>