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Dracula    </w:t>
      </w:r>
      <w:r>
        <w:t xml:space="preserve">   Spooky    </w:t>
      </w:r>
      <w:r>
        <w:t xml:space="preserve">   Cats    </w:t>
      </w:r>
      <w:r>
        <w:t xml:space="preserve">   Halloween Eve    </w:t>
      </w:r>
      <w:r>
        <w:t xml:space="preserve">   Orange    </w:t>
      </w:r>
      <w:r>
        <w:t xml:space="preserve">   Black    </w:t>
      </w:r>
      <w:r>
        <w:t xml:space="preserve">   Graveyard    </w:t>
      </w:r>
      <w:r>
        <w:t xml:space="preserve">   October    </w:t>
      </w:r>
      <w:r>
        <w:t xml:space="preserve">   Bats    </w:t>
      </w:r>
      <w:r>
        <w:t xml:space="preserve">   Halloween    </w:t>
      </w:r>
      <w:r>
        <w:t xml:space="preserve">   Ghost    </w:t>
      </w:r>
      <w:r>
        <w:t xml:space="preserve">   Witch    </w:t>
      </w:r>
      <w:r>
        <w:t xml:space="preserve">   Mummy    </w:t>
      </w:r>
      <w:r>
        <w:t xml:space="preserve">   Costume    </w:t>
      </w:r>
      <w:r>
        <w:t xml:space="preserve">   Treat    </w:t>
      </w:r>
      <w:r>
        <w:t xml:space="preserve">   Trick    </w:t>
      </w:r>
      <w:r>
        <w:t xml:space="preserve">   Pumpkin Spice    </w:t>
      </w:r>
      <w:r>
        <w:t xml:space="preserve">   Candy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2021-10-11T08:31:55Z</dcterms:created>
  <dcterms:modified xsi:type="dcterms:W3CDTF">2021-10-11T08:31:55Z</dcterms:modified>
</cp:coreProperties>
</file>