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laughs    </w:t>
      </w:r>
      <w:r>
        <w:t xml:space="preserve">   skeletons    </w:t>
      </w:r>
      <w:r>
        <w:t xml:space="preserve">   cobweb    </w:t>
      </w:r>
      <w:r>
        <w:t xml:space="preserve">   spiders    </w:t>
      </w:r>
      <w:r>
        <w:t xml:space="preserve">   vampire    </w:t>
      </w:r>
      <w:r>
        <w:t xml:space="preserve">   scary    </w:t>
      </w:r>
      <w:r>
        <w:t xml:space="preserve">   carving    </w:t>
      </w:r>
      <w:r>
        <w:t xml:space="preserve">   pumpkin    </w:t>
      </w:r>
      <w:r>
        <w:t xml:space="preserve">   games    </w:t>
      </w:r>
      <w:r>
        <w:t xml:space="preserve">   parties    </w:t>
      </w:r>
      <w:r>
        <w:t xml:space="preserve">   Grim reaper    </w:t>
      </w:r>
      <w:r>
        <w:t xml:space="preserve">   witches    </w:t>
      </w:r>
      <w:r>
        <w:t xml:space="preserve">   trick or treat    </w:t>
      </w:r>
      <w:r>
        <w:t xml:space="preserve">   costume    </w:t>
      </w:r>
      <w:r>
        <w:t xml:space="preserve">   ghouls    </w:t>
      </w:r>
      <w:r>
        <w:t xml:space="preserve">   bats    </w:t>
      </w:r>
      <w:r>
        <w:t xml:space="preserve">   werewolf    </w:t>
      </w:r>
      <w:r>
        <w:t xml:space="preserve">   screams    </w:t>
      </w:r>
      <w:r>
        <w:t xml:space="preserve">   horror    </w:t>
      </w:r>
      <w:r>
        <w:t xml:space="preserve">   candy    </w:t>
      </w:r>
      <w:r>
        <w:t xml:space="preserve">   Happy Halloween    </w:t>
      </w:r>
      <w:r>
        <w:t xml:space="preserve">   zombies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2021-10-11T08:32:06Z</dcterms:created>
  <dcterms:modified xsi:type="dcterms:W3CDTF">2021-10-11T08:32:06Z</dcterms:modified>
</cp:coreProperties>
</file>