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zombie    </w:t>
      </w:r>
      <w:r>
        <w:t xml:space="preserve">   spider    </w:t>
      </w:r>
      <w:r>
        <w:t xml:space="preserve">   demon    </w:t>
      </w:r>
      <w:r>
        <w:t xml:space="preserve">   devil    </w:t>
      </w:r>
      <w:r>
        <w:t xml:space="preserve">   mummy    </w:t>
      </w:r>
      <w:r>
        <w:t xml:space="preserve">   scarecrow    </w:t>
      </w:r>
      <w:r>
        <w:t xml:space="preserve">   owl    </w:t>
      </w:r>
      <w:r>
        <w:t xml:space="preserve">   candy    </w:t>
      </w:r>
      <w:r>
        <w:t xml:space="preserve">   treat    </w:t>
      </w:r>
      <w:r>
        <w:t xml:space="preserve">   trick    </w:t>
      </w:r>
      <w:r>
        <w:t xml:space="preserve">   cauldron    </w:t>
      </w:r>
      <w:r>
        <w:t xml:space="preserve">   bat    </w:t>
      </w:r>
      <w:r>
        <w:t xml:space="preserve">   werewolf    </w:t>
      </w:r>
      <w:r>
        <w:t xml:space="preserve">   vampire    </w:t>
      </w:r>
      <w:r>
        <w:t xml:space="preserve">   witch    </w:t>
      </w:r>
      <w:r>
        <w:t xml:space="preserve">   costume    </w:t>
      </w:r>
      <w:r>
        <w:t xml:space="preserve">   terror    </w:t>
      </w:r>
      <w:r>
        <w:t xml:space="preserve">   scare    </w:t>
      </w:r>
      <w:r>
        <w:t xml:space="preserve">   party    </w:t>
      </w:r>
      <w:r>
        <w:t xml:space="preserve">   movies    </w:t>
      </w:r>
      <w:r>
        <w:t xml:space="preserve">   horror    </w:t>
      </w:r>
      <w:r>
        <w:t xml:space="preserve">   scary    </w:t>
      </w:r>
      <w:r>
        <w:t xml:space="preserve">   spooky    </w:t>
      </w:r>
      <w:r>
        <w:t xml:space="preserve">   skeleton    </w:t>
      </w:r>
      <w:r>
        <w:t xml:space="preserve">   skull    </w:t>
      </w:r>
      <w:r>
        <w:t xml:space="preserve">   halloween    </w:t>
      </w:r>
      <w:r>
        <w:t xml:space="preserve">   jack'o'lantern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2021-10-11T08:32:08Z</dcterms:created>
  <dcterms:modified xsi:type="dcterms:W3CDTF">2021-10-11T08:32:08Z</dcterms:modified>
</cp:coreProperties>
</file>