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 gooey liquid that keeps us alive.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witch’s eco-friendly method of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round orange fruit, often carved at Halloween.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type of movie you watch with your eyes closed a            movie.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you turn into the morning after an all-nighter.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best part of trick or treating.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creatures hobbies include blood sucking.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Spooky scary ………….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thing your friends drag you to every year to pay to be terrified.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Spooky season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 </dc:title>
  <dcterms:created xsi:type="dcterms:W3CDTF">2021-10-12T14:21:11Z</dcterms:created>
  <dcterms:modified xsi:type="dcterms:W3CDTF">2021-10-12T14:21:11Z</dcterms:modified>
</cp:coreProperties>
</file>