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LECMIAH REMYS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IPKNMPU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TGOHS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CIRTK RO ATTER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BCKLA TCA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LGOUH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GBINOL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RCSMEA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UYMMM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SIERDP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ICHWT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SYOOKP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UNATDEH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EIBMZO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ELRFWEWO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RTAEEGOSNV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LSOENKTE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KULSL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IVAPEMR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CNFOFI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ITKSOMCBRO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AOGBENMOY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ANDYC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2021-10-12T14:21:14Z</dcterms:created>
  <dcterms:modified xsi:type="dcterms:W3CDTF">2021-10-12T14:21:14Z</dcterms:modified>
</cp:coreProperties>
</file>