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howl    </w:t>
      </w:r>
      <w:r>
        <w:t xml:space="preserve">   dead    </w:t>
      </w:r>
      <w:r>
        <w:t xml:space="preserve">   spider    </w:t>
      </w:r>
      <w:r>
        <w:t xml:space="preserve">   ghoulish    </w:t>
      </w:r>
      <w:r>
        <w:t xml:space="preserve">   tombstone    </w:t>
      </w:r>
      <w:r>
        <w:t xml:space="preserve">   disguise    </w:t>
      </w:r>
      <w:r>
        <w:t xml:space="preserve">   creepy    </w:t>
      </w:r>
      <w:r>
        <w:t xml:space="preserve">   zombie    </w:t>
      </w:r>
      <w:r>
        <w:t xml:space="preserve">   flashlight    </w:t>
      </w:r>
      <w:r>
        <w:t xml:space="preserve">   graveside    </w:t>
      </w:r>
      <w:r>
        <w:t xml:space="preserve">   ghost    </w:t>
      </w:r>
      <w:r>
        <w:t xml:space="preserve">   bat    </w:t>
      </w:r>
      <w:r>
        <w:t xml:space="preserve">   mysterious    </w:t>
      </w:r>
      <w:r>
        <w:t xml:space="preserve">   night    </w:t>
      </w:r>
      <w:r>
        <w:t xml:space="preserve">   frightful    </w:t>
      </w:r>
      <w:r>
        <w:t xml:space="preserve">   vampire    </w:t>
      </w:r>
      <w:r>
        <w:t xml:space="preserve">   moonlight    </w:t>
      </w:r>
      <w:r>
        <w:t xml:space="preserve">   chilling    </w:t>
      </w:r>
      <w:r>
        <w:t xml:space="preserve">   superstition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2021-10-13T03:45:07Z</dcterms:created>
  <dcterms:modified xsi:type="dcterms:W3CDTF">2021-10-13T03:45:07Z</dcterms:modified>
</cp:coreProperties>
</file>