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Decorations    </w:t>
      </w:r>
      <w:r>
        <w:t xml:space="preserve">   Custom    </w:t>
      </w:r>
      <w:r>
        <w:t xml:space="preserve">   Happy Halloween    </w:t>
      </w:r>
      <w:r>
        <w:t xml:space="preserve">   Halloween    </w:t>
      </w:r>
      <w:r>
        <w:t xml:space="preserve">   Coffin    </w:t>
      </w:r>
      <w:r>
        <w:t xml:space="preserve">   Black cat    </w:t>
      </w:r>
      <w:r>
        <w:t xml:space="preserve">   Cat    </w:t>
      </w:r>
      <w:r>
        <w:t xml:space="preserve">   Monster    </w:t>
      </w:r>
      <w:r>
        <w:t xml:space="preserve">   Boo    </w:t>
      </w:r>
      <w:r>
        <w:t xml:space="preserve">   Scary    </w:t>
      </w:r>
      <w:r>
        <w:t xml:space="preserve">   Haunted house    </w:t>
      </w:r>
      <w:r>
        <w:t xml:space="preserve">   Scarecrow    </w:t>
      </w:r>
      <w:r>
        <w:t xml:space="preserve">   Candy    </w:t>
      </w:r>
      <w:r>
        <w:t xml:space="preserve">   Zombie    </w:t>
      </w:r>
      <w:r>
        <w:t xml:space="preserve">   Skeleton    </w:t>
      </w:r>
      <w:r>
        <w:t xml:space="preserve">   Skull    </w:t>
      </w:r>
      <w:r>
        <w:t xml:space="preserve">   Bones    </w:t>
      </w:r>
      <w:r>
        <w:t xml:space="preserve">   Grave    </w:t>
      </w:r>
      <w:r>
        <w:t xml:space="preserve">   Ghosts    </w:t>
      </w:r>
      <w:r>
        <w:t xml:space="preserve">   Mummy    </w:t>
      </w:r>
      <w:r>
        <w:t xml:space="preserve">   Trick or treat    </w:t>
      </w:r>
      <w:r>
        <w:t xml:space="preserve">   Spiderweb    </w:t>
      </w:r>
      <w:r>
        <w:t xml:space="preserve">   Spider    </w:t>
      </w:r>
      <w:r>
        <w:t xml:space="preserve">   Pumpkin    </w:t>
      </w:r>
      <w:r>
        <w:t xml:space="preserve">   Vampire    </w:t>
      </w:r>
      <w:r>
        <w:t xml:space="preserve">   Frankenstein    </w:t>
      </w:r>
      <w:r>
        <w:t xml:space="preserve">   Jack-o-lantern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2021-10-16T03:45:24Z</dcterms:created>
  <dcterms:modified xsi:type="dcterms:W3CDTF">2021-10-16T03:45:24Z</dcterms:modified>
</cp:coreProperties>
</file>