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Witch    </w:t>
      </w:r>
      <w:r>
        <w:t xml:space="preserve">   Warlock    </w:t>
      </w:r>
      <w:r>
        <w:t xml:space="preserve">   Vampire    </w:t>
      </w:r>
      <w:r>
        <w:t xml:space="preserve">   Treat    </w:t>
      </w:r>
      <w:r>
        <w:t xml:space="preserve">   Trick    </w:t>
      </w:r>
      <w:r>
        <w:t xml:space="preserve">   Terrify    </w:t>
      </w:r>
      <w:r>
        <w:t xml:space="preserve">   Supernatural    </w:t>
      </w:r>
      <w:r>
        <w:t xml:space="preserve">   Super Hero    </w:t>
      </w:r>
      <w:r>
        <w:t xml:space="preserve">   Spider Web    </w:t>
      </w:r>
      <w:r>
        <w:t xml:space="preserve">   Spell    </w:t>
      </w:r>
      <w:r>
        <w:t xml:space="preserve">   Scary    </w:t>
      </w:r>
      <w:r>
        <w:t xml:space="preserve">   Shadow    </w:t>
      </w:r>
      <w:r>
        <w:t xml:space="preserve">   Scarecrow    </w:t>
      </w:r>
      <w:r>
        <w:t xml:space="preserve">   Skull    </w:t>
      </w:r>
      <w:r>
        <w:t xml:space="preserve">   Skeleton    </w:t>
      </w:r>
      <w:r>
        <w:t xml:space="preserve">   Scream    </w:t>
      </w:r>
      <w:r>
        <w:t xml:space="preserve">   Scare    </w:t>
      </w:r>
      <w:r>
        <w:t xml:space="preserve">   Princess    </w:t>
      </w:r>
      <w:r>
        <w:t xml:space="preserve">   Prince    </w:t>
      </w:r>
      <w:r>
        <w:t xml:space="preserve">   Pirate    </w:t>
      </w:r>
      <w:r>
        <w:t xml:space="preserve">   Phantom    </w:t>
      </w:r>
      <w:r>
        <w:t xml:space="preserve">   Pitchfork    </w:t>
      </w:r>
      <w:r>
        <w:t xml:space="preserve">   Party    </w:t>
      </w:r>
      <w:r>
        <w:t xml:space="preserve">   Orange    </w:t>
      </w:r>
      <w:r>
        <w:t xml:space="preserve">   October    </w:t>
      </w:r>
      <w:r>
        <w:t xml:space="preserve">   Nightmare    </w:t>
      </w:r>
      <w:r>
        <w:t xml:space="preserve">   Moonlight    </w:t>
      </w:r>
      <w:r>
        <w:t xml:space="preserve">   Mist    </w:t>
      </w:r>
      <w:r>
        <w:t xml:space="preserve">   Monster    </w:t>
      </w:r>
      <w:r>
        <w:t xml:space="preserve">   Mask    </w:t>
      </w:r>
      <w:r>
        <w:t xml:space="preserve">   Make Up    </w:t>
      </w:r>
      <w:r>
        <w:t xml:space="preserve">   Lantern    </w:t>
      </w:r>
      <w:r>
        <w:t xml:space="preserve">   Pumpkin    </w:t>
      </w:r>
      <w:r>
        <w:t xml:space="preserve">   Halloween    </w:t>
      </w:r>
      <w:r>
        <w:t xml:space="preserve">   Howl    </w:t>
      </w:r>
      <w:r>
        <w:t xml:space="preserve">   Haunted House    </w:t>
      </w:r>
      <w:r>
        <w:t xml:space="preserve">   Haunted    </w:t>
      </w:r>
      <w:r>
        <w:t xml:space="preserve">   Gravestone    </w:t>
      </w:r>
      <w:r>
        <w:t xml:space="preserve">   Gory    </w:t>
      </w:r>
      <w:r>
        <w:t xml:space="preserve">   Ghoul    </w:t>
      </w:r>
      <w:r>
        <w:t xml:space="preserve">   Ghost    </w:t>
      </w:r>
      <w:r>
        <w:t xml:space="preserve">   Fangs    </w:t>
      </w:r>
      <w:r>
        <w:t xml:space="preserve">   Frightening    </w:t>
      </w:r>
      <w:r>
        <w:t xml:space="preserve">   eyepatch    </w:t>
      </w:r>
      <w:r>
        <w:t xml:space="preserve">   Eyeballs    </w:t>
      </w:r>
      <w:r>
        <w:t xml:space="preserve">   Dreadful    </w:t>
      </w:r>
      <w:r>
        <w:t xml:space="preserve">   Costume    </w:t>
      </w:r>
      <w:r>
        <w:t xml:space="preserve">   Creepy    </w:t>
      </w:r>
      <w:r>
        <w:t xml:space="preserve">   Chilling    </w:t>
      </w:r>
      <w:r>
        <w:t xml:space="preserve">   black cat    </w:t>
      </w:r>
      <w:r>
        <w:t xml:space="preserve">   broomstick    </w:t>
      </w:r>
      <w:r>
        <w:t xml:space="preserve">   Boo    </w:t>
      </w:r>
      <w:r>
        <w:t xml:space="preserve">   Cemetery    </w:t>
      </w:r>
      <w:r>
        <w:t xml:space="preserve">   Candy    </w:t>
      </w:r>
      <w:r>
        <w:t xml:space="preserve">   Casket    </w:t>
      </w:r>
      <w:r>
        <w:t xml:space="preserve">   Werewolf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2021-10-20T03:37:38Z</dcterms:created>
  <dcterms:modified xsi:type="dcterms:W3CDTF">2021-10-20T03:37:38Z</dcterms:modified>
</cp:coreProperties>
</file>