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candy bag    </w:t>
      </w:r>
      <w:r>
        <w:t xml:space="preserve">   wizard    </w:t>
      </w:r>
      <w:r>
        <w:t xml:space="preserve">   owl    </w:t>
      </w:r>
      <w:r>
        <w:t xml:space="preserve">   coffin    </w:t>
      </w:r>
      <w:r>
        <w:t xml:space="preserve">   spooky    </w:t>
      </w:r>
      <w:r>
        <w:t xml:space="preserve">   black cat    </w:t>
      </w:r>
      <w:r>
        <w:t xml:space="preserve">   shadows    </w:t>
      </w:r>
      <w:r>
        <w:t xml:space="preserve">   zombie    </w:t>
      </w:r>
      <w:r>
        <w:t xml:space="preserve">   monster    </w:t>
      </w:r>
      <w:r>
        <w:t xml:space="preserve">   witch    </w:t>
      </w:r>
      <w:r>
        <w:t xml:space="preserve">   vampire    </w:t>
      </w:r>
      <w:r>
        <w:t xml:space="preserve">   boo    </w:t>
      </w:r>
      <w:r>
        <w:t xml:space="preserve">   bones    </w:t>
      </w:r>
      <w:r>
        <w:t xml:space="preserve">   broom    </w:t>
      </w:r>
      <w:r>
        <w:t xml:space="preserve">   pumpkin    </w:t>
      </w:r>
      <w:r>
        <w:t xml:space="preserve">   bat    </w:t>
      </w:r>
      <w:r>
        <w:t xml:space="preserve">   spider    </w:t>
      </w:r>
      <w:r>
        <w:t xml:space="preserve">   trick or treat    </w:t>
      </w:r>
      <w:r>
        <w:t xml:space="preserve">   candy    </w:t>
      </w:r>
      <w:r>
        <w:t xml:space="preserve">   costume    </w:t>
      </w:r>
      <w:r>
        <w:t xml:space="preserve">   ghost    </w:t>
      </w:r>
      <w:r>
        <w:t xml:space="preserve">   october    </w:t>
      </w:r>
      <w:r>
        <w:t xml:space="preserve">   halloween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2021-10-20T03:40:04Z</dcterms:created>
  <dcterms:modified xsi:type="dcterms:W3CDTF">2021-10-20T03:40:04Z</dcterms:modified>
</cp:coreProperties>
</file>