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eat brains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Your head's bone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It's an animal that eats mosquitos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an animal that does webs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a terrified house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It's big and orange.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says woooooohhhhh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flies on a broom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It's an animal that has seven lifes.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eats blood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doesn't like birds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2021-10-21T03:34:47Z</dcterms:created>
  <dcterms:modified xsi:type="dcterms:W3CDTF">2021-10-21T03:34:47Z</dcterms:modified>
</cp:coreProperties>
</file>