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Barrel    </w:t>
      </w:r>
      <w:r>
        <w:t xml:space="preserve">   Bat    </w:t>
      </w:r>
      <w:r>
        <w:t xml:space="preserve">   Binx    </w:t>
      </w:r>
      <w:r>
        <w:t xml:space="preserve">   Candy    </w:t>
      </w:r>
      <w:r>
        <w:t xml:space="preserve">   Candy Apples    </w:t>
      </w:r>
      <w:r>
        <w:t xml:space="preserve">   Cauldron    </w:t>
      </w:r>
      <w:r>
        <w:t xml:space="preserve">   Coffin    </w:t>
      </w:r>
      <w:r>
        <w:t xml:space="preserve">   Corpse Bride    </w:t>
      </w:r>
      <w:r>
        <w:t xml:space="preserve">   Devil    </w:t>
      </w:r>
      <w:r>
        <w:t xml:space="preserve">   Full Moon    </w:t>
      </w:r>
      <w:r>
        <w:t xml:space="preserve">   Gravestone    </w:t>
      </w:r>
      <w:r>
        <w:t xml:space="preserve">   Halloweentown    </w:t>
      </w:r>
      <w:r>
        <w:t xml:space="preserve">   Haunted Mansion    </w:t>
      </w:r>
      <w:r>
        <w:t xml:space="preserve">   Jason    </w:t>
      </w:r>
      <w:r>
        <w:t xml:space="preserve">   Leaves    </w:t>
      </w:r>
      <w:r>
        <w:t xml:space="preserve">   Lock    </w:t>
      </w:r>
      <w:r>
        <w:t xml:space="preserve">   Mask    </w:t>
      </w:r>
      <w:r>
        <w:t xml:space="preserve">   Micheal Myers    </w:t>
      </w:r>
      <w:r>
        <w:t xml:space="preserve">   October    </w:t>
      </w:r>
      <w:r>
        <w:t xml:space="preserve">   Scream    </w:t>
      </w:r>
      <w:r>
        <w:t xml:space="preserve">   Shock    </w:t>
      </w:r>
      <w:r>
        <w:t xml:space="preserve">   Spirit    </w:t>
      </w:r>
      <w:r>
        <w:t xml:space="preserve">   Spooky scary skeletons    </w:t>
      </w:r>
      <w:r>
        <w:t xml:space="preserve">   Vampire    </w:t>
      </w:r>
      <w:r>
        <w:t xml:space="preserve">   Witch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2021-10-23T03:30:51Z</dcterms:created>
  <dcterms:modified xsi:type="dcterms:W3CDTF">2021-10-23T03:30:51Z</dcterms:modified>
</cp:coreProperties>
</file>