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mist    </w:t>
      </w:r>
      <w:r>
        <w:t xml:space="preserve">   autumn    </w:t>
      </w:r>
      <w:r>
        <w:t xml:space="preserve">   cider    </w:t>
      </w:r>
      <w:r>
        <w:t xml:space="preserve">   fog    </w:t>
      </w:r>
      <w:r>
        <w:t xml:space="preserve">   fear    </w:t>
      </w:r>
      <w:r>
        <w:t xml:space="preserve">   blood    </w:t>
      </w:r>
      <w:r>
        <w:t xml:space="preserve">   sweets    </w:t>
      </w:r>
      <w:r>
        <w:t xml:space="preserve">   goblin    </w:t>
      </w:r>
      <w:r>
        <w:t xml:space="preserve">   werewolf    </w:t>
      </w:r>
      <w:r>
        <w:t xml:space="preserve">   bones    </w:t>
      </w:r>
      <w:r>
        <w:t xml:space="preserve">   candy bag    </w:t>
      </w:r>
      <w:r>
        <w:t xml:space="preserve">   haystack    </w:t>
      </w:r>
      <w:r>
        <w:t xml:space="preserve">   potion    </w:t>
      </w:r>
      <w:r>
        <w:t xml:space="preserve">   cemetery    </w:t>
      </w:r>
      <w:r>
        <w:t xml:space="preserve">   black    </w:t>
      </w:r>
      <w:r>
        <w:t xml:space="preserve">   orange    </w:t>
      </w:r>
      <w:r>
        <w:t xml:space="preserve">   Gravestone    </w:t>
      </w:r>
      <w:r>
        <w:t xml:space="preserve">   party    </w:t>
      </w:r>
      <w:r>
        <w:t xml:space="preserve">   haybale    </w:t>
      </w:r>
      <w:r>
        <w:t xml:space="preserve">   scarecrow    </w:t>
      </w:r>
      <w:r>
        <w:t xml:space="preserve">   broom    </w:t>
      </w:r>
      <w:r>
        <w:t xml:space="preserve">   candy corn    </w:t>
      </w:r>
      <w:r>
        <w:t xml:space="preserve">   caramel apple    </w:t>
      </w:r>
      <w:r>
        <w:t xml:space="preserve">   spooky    </w:t>
      </w:r>
      <w:r>
        <w:t xml:space="preserve">   mask    </w:t>
      </w:r>
      <w:r>
        <w:t xml:space="preserve">   Boo    </w:t>
      </w:r>
      <w:r>
        <w:t xml:space="preserve">   full moon    </w:t>
      </w:r>
      <w:r>
        <w:t xml:space="preserve">   spider    </w:t>
      </w:r>
      <w:r>
        <w:t xml:space="preserve">   skeleton    </w:t>
      </w:r>
      <w:r>
        <w:t xml:space="preserve">   haunted house    </w:t>
      </w:r>
      <w:r>
        <w:t xml:space="preserve">   jack o lantern    </w:t>
      </w:r>
      <w:r>
        <w:t xml:space="preserve">   mummy    </w:t>
      </w:r>
      <w:r>
        <w:t xml:space="preserve">   black cat    </w:t>
      </w:r>
      <w:r>
        <w:t xml:space="preserve">   cauldren    </w:t>
      </w:r>
      <w:r>
        <w:t xml:space="preserve">   coffin    </w:t>
      </w:r>
      <w:r>
        <w:t xml:space="preserve">   kids    </w:t>
      </w:r>
      <w:r>
        <w:t xml:space="preserve">   costume    </w:t>
      </w:r>
      <w:r>
        <w:t xml:space="preserve">   vampire    </w:t>
      </w:r>
      <w:r>
        <w:t xml:space="preserve">   ghost    </w:t>
      </w:r>
      <w:r>
        <w:t xml:space="preserve">   trick or treat    </w:t>
      </w:r>
      <w:r>
        <w:t xml:space="preserve">   candy    </w:t>
      </w:r>
      <w:r>
        <w:t xml:space="preserve">   bat    </w:t>
      </w:r>
      <w:r>
        <w:t xml:space="preserve">   witch    </w:t>
      </w:r>
      <w:r>
        <w:t xml:space="preserve">   october    </w:t>
      </w:r>
      <w:r>
        <w:t xml:space="preserve">   pumpkin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2021-10-24T03:37:26Z</dcterms:created>
  <dcterms:modified xsi:type="dcterms:W3CDTF">2021-10-24T03:37:26Z</dcterms:modified>
</cp:coreProperties>
</file>