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STOHGS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LINSOGB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TCMUEOSS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IRKSTC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ESTTRA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LLFA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ETRCBOO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DCNYA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EODSIANCTRO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CARSY EMVSIO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CTOEMSU TPRAY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AYDHOLI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2021-10-26T03:48:57Z</dcterms:created>
  <dcterms:modified xsi:type="dcterms:W3CDTF">2021-10-26T03:48:57Z</dcterms:modified>
</cp:coreProperties>
</file>