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Halloween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pumpkin    </w:t>
      </w:r>
      <w:r>
        <w:t xml:space="preserve">   boo    </w:t>
      </w:r>
      <w:r>
        <w:t xml:space="preserve">   broom    </w:t>
      </w:r>
      <w:r>
        <w:t xml:space="preserve">   candy    </w:t>
      </w:r>
      <w:r>
        <w:t xml:space="preserve">   cat    </w:t>
      </w:r>
      <w:r>
        <w:t xml:space="preserve">   costume    </w:t>
      </w:r>
      <w:r>
        <w:t xml:space="preserve">   ghost    </w:t>
      </w:r>
      <w:r>
        <w:t xml:space="preserve">   mask    </w:t>
      </w:r>
      <w:r>
        <w:t xml:space="preserve">   spooky    </w:t>
      </w:r>
      <w:r>
        <w:t xml:space="preserve">   treat    </w:t>
      </w:r>
      <w:r>
        <w:t xml:space="preserve">   trick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2021-10-26T03:50:41Z</dcterms:created>
  <dcterms:modified xsi:type="dcterms:W3CDTF">2021-10-26T03:50:41Z</dcterms:modified>
</cp:coreProperties>
</file>