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SKELETONS    </w:t>
      </w:r>
      <w:r>
        <w:t xml:space="preserve">   PUMPKINS    </w:t>
      </w:r>
      <w:r>
        <w:t xml:space="preserve">   SWEET    </w:t>
      </w:r>
      <w:r>
        <w:t xml:space="preserve">   GHOST    </w:t>
      </w:r>
      <w:r>
        <w:t xml:space="preserve">   HALLOWEEN    </w:t>
      </w:r>
      <w:r>
        <w:t xml:space="preserve">   DEVIL    </w:t>
      </w:r>
      <w:r>
        <w:t xml:space="preserve">   WITCH    </w:t>
      </w:r>
      <w:r>
        <w:t xml:space="preserve">   CANDYCORN    </w:t>
      </w:r>
      <w:r>
        <w:t xml:space="preserve">   SPIDER    </w:t>
      </w:r>
      <w:r>
        <w:t xml:space="preserve">   SCARY    </w:t>
      </w:r>
      <w:r>
        <w:t xml:space="preserve">   SPOOKY    </w:t>
      </w:r>
      <w:r>
        <w:t xml:space="preserve">   ZOMBIES    </w:t>
      </w:r>
      <w:r>
        <w:t xml:space="preserve">   BATS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2021-10-26T03:51:58Z</dcterms:created>
  <dcterms:modified xsi:type="dcterms:W3CDTF">2021-10-26T03:51:58Z</dcterms:modified>
</cp:coreProperties>
</file>